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图形创意：设计与实践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图形创意：设计与实践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本书出售、求购地址：https://www.jiaokey.com/book/detail/13698398.html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关键词搜索：https://www.jiaokey.com/tag/图形创意：设计与实践.html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