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网络金融  第2版</w:t>
      </w:r>
    </w:p>
    <w:p>
      <w:r>
        <w:rPr>
          <w:rFonts w:ascii="宋体" w:hAnsi="宋体" w:eastAsia="宋体"/>
          <w:sz w:val="24"/>
        </w:rPr>
        <w:t>杨天翔,薛誉华,刘亮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05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8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05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网络金融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杨天翔,薛誉华,刘亮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9787309110333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金融网络-高等学校-教材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全面总结了近年来在网络金融领域发生的变革，归纳了其创新发展的脉络，系统探讨了网络金融传统业务在网络化发展方面的模式，着重剖析了网络金融创新业务的发展脉络及趋势，整合了网络金融领域的前沿发展理论与实践案例，具有前瞻性、探索性的特点。</w:t>
      </w:r>
    </w:p>
    <w:p/>
    <w:p>
      <w:r>
        <w:t>本书出售、求购地址：https://www.jiaokey.com/book/detail/13698375.html</w:t>
      </w:r>
    </w:p>
    <w:p>
      <w:r>
        <w:t>更多金融、银行理论图书推荐：https://www.jiaokey.com</w:t>
      </w:r>
    </w:p>
    <w:p>
      <w:r>
        <w:t>杨天翔,薛誉华,刘亮 其他作品：https://www.jiaokey.com/tag/杨天翔,薛誉华,刘亮.html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关键词搜索：https://www.jiaokey.com/tag/金融网络-高等学校-教材.html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