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项目计划与控制</w:t>
      </w:r>
    </w:p>
    <w:p>
      <w:r>
        <w:rPr>
          <w:rFonts w:ascii="宋体" w:hAnsi="宋体" w:eastAsia="宋体"/>
          <w:sz w:val="24"/>
        </w:rPr>
        <w:t>欧阳红祥,简迎辉,鲍莉荣,杨月明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项目计划与控制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欧阳红祥,简迎辉,鲍莉荣,杨月明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9787517027157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工程项目管理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基本建设组织与管理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工程建设项目的角度，结合大量的实践案例，系统的阐述了项目计划与控制的基本概念、基本原理、主要内容和方法工具。全书共分7章，在介绍了项目计划与控制的定义、分类、作用和程序的基础上，重点介绍建设项目实施过程中的进度计划与控制、投资计划与控制、质量计划与控制、安全计划与控制、资源计划与优化，本书的最后一章介绍了如何使用MicrosoftProject软件来编制进度计划。全书引进了大量的案例，试图将基本原理、方法和管理案例相结合，使读者加深对建设项目规律性的认识。</w:t>
      </w:r>
    </w:p>
    <w:p/>
    <w:p>
      <w:r>
        <w:t>本书出售、求购地址：https://www.jiaokey.com/book/detail/13698356.html</w:t>
      </w:r>
    </w:p>
    <w:p>
      <w:r>
        <w:t>更多基本建设组织与管理图书推荐：https://www.jiaokey.com</w:t>
      </w:r>
    </w:p>
    <w:p>
      <w:r>
        <w:t>欧阳红祥,简迎辉,鲍莉荣,杨月明 其他作品：https://www.jiaokey.com/tag/欧阳红祥,简迎辉,鲍莉荣,杨月明.html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