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多来米骨牌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多来米骨牌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本书出售、求购地址：https://www.jiaokey.com/book/detail/13698301.html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关键词搜索：https://www.jiaokey.com/tag/多来米骨牌.html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