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比较文学批评导论＝COMPARATIVE LITERATURE:A CRITICAL INTRODUCTION</w:t>
      </w:r>
    </w:p>
    <w:p>
      <w:r>
        <w:rPr>
          <w:rFonts w:ascii="宋体" w:hAnsi="宋体" w:eastAsia="宋体"/>
          <w:sz w:val="24"/>
        </w:rPr>
        <w:t>（英）苏珊·巴斯奈特著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比较文学批评导论＝COMPARATIVE LITERATURE:A CRITICAL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（英）苏珊·巴斯奈特著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本书出售、求购地址：https://www.jiaokey.com/book/detail/13698279.html</w:t>
      </w:r>
    </w:p>
    <w:p>
      <w:r>
        <w:t>更多相关图书推荐：https://www.jiaokey.com</w:t>
      </w:r>
    </w:p>
    <w:p>
      <w:r>
        <w:t>（英）苏珊·巴斯奈特著 其他作品：https://www.jiaokey.com/tag/（英）苏珊·巴斯奈特著.html</w:t>
      </w:r>
    </w:p>
    <w:p>
      <w:r>
        <w:t>关键词搜索：https://www.jiaokey.com/tag/比较文学批评导论＝COMPARATIVE LITERATURE:A CRITICAL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