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书名：江南淘书记乙编</w:t>
      </w:r>
    </w:p>
    <w:p>
      <w:r>
        <w:t>作者：董宏猷著</w:t>
      </w:r>
    </w:p>
    <w:p>
      <w:r>
        <w:t>出版社：武汉:武汉大学出版社,2015.01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江南淘书记乙编 评论地址：https://www.jiaokey.com/book/detail/13698244.html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