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公民关系管理  政府治理中的客户关系管理研究  a study of CRM in government</w:t>
      </w:r>
    </w:p>
    <w:p>
      <w:r>
        <w:rPr>
          <w:rFonts w:ascii="宋体" w:hAnsi="宋体" w:eastAsia="宋体"/>
          <w:sz w:val="24"/>
        </w:rPr>
        <w:t>（美）亚历山大·舍隆著；杨光煜，尚翔等译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公民关系管理  政府治理中的客户关系管理研究  a study of CRM in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（美）亚历山大·舍隆著；杨光煜，尚翔等译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本书出售、求购地址：https://www.jiaokey.com/book/detail/13698231.html</w:t>
      </w:r>
    </w:p>
    <w:p>
      <w:r>
        <w:t>更多相关图书推荐：https://www.jiaokey.com</w:t>
      </w:r>
    </w:p>
    <w:p>
      <w:r>
        <w:t>（美）亚历山大·舍隆著；杨光煜，尚翔等译 其他作品：https://www.jiaokey.com/tag/（美）亚历山大·舍隆著；杨光煜，尚翔等译.html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关键词搜索：https://www.jiaokey.com/tag/公民关系管理  政府治理中的客户关系管理研究  a study of CRM in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