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书名：程序设计实践</w:t>
      </w:r>
    </w:p>
    <w:p>
      <w:r>
        <w:t>作者：刘瑞芳，肖波，徐雅静，许桂产，黄平牧编著</w:t>
      </w:r>
    </w:p>
    <w:p>
      <w:r>
        <w:t>出版社：北京：北京邮电大学出版社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程序设计实践 评论地址：https://www.jiaokey.com/book/detail/13698182.html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