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人人都是网站分析师  从分析师的视角理解网站和解读数据</w:t>
      </w:r>
    </w:p>
    <w:p>
      <w:r>
        <w:rPr>
          <w:rFonts w:ascii="宋体" w:hAnsi="宋体" w:eastAsia="宋体"/>
          <w:sz w:val="24"/>
        </w:rPr>
        <w:t>王彦平著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人人都是网站分析师  从分析师的视角理解网站和解读数据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本书出售、求购地址：https://www.jiaokey.com/book/detail/13698174.html</w:t>
      </w:r>
    </w:p>
    <w:p>
      <w:r>
        <w:t>更多相关图书推荐：https://www.jiaokey.com</w:t>
      </w:r>
    </w:p>
    <w:p>
      <w:r>
        <w:t>王彦平著 其他作品：https://www.jiaokey.com/tag/王彦平著.html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关键词搜索：https://www.jiaokey.com/tag/人人都是网站分析师  从分析师的视角理解网站和解读数据.html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