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高级测量仪器与计算机I/0设计  精度界定和控制及其工业应用  原书第2版</w:t>
      </w:r>
    </w:p>
    <w:p>
      <w:r>
        <w:rPr>
          <w:rFonts w:ascii="宋体" w:hAnsi="宋体" w:eastAsia="宋体"/>
          <w:sz w:val="24"/>
        </w:rPr>
        <w:t>（美）加勒特著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高级测量仪器与计算机I/0设计  精度界定和控制及其工业应用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本书出售、求购地址：https://www.jiaokey.com/book/detail/13698171.html</w:t>
      </w:r>
    </w:p>
    <w:p>
      <w:r>
        <w:t>更多相关图书推荐：https://www.jiaokey.com</w:t>
      </w:r>
    </w:p>
    <w:p>
      <w:r>
        <w:t>（美）加勒特著 其他作品：https://www.jiaokey.com/tag/（美）加勒特著.html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关键词搜索：https://www.jiaokey.com/tag/高级测量仪器与计算机I/0设计  精度界定和控制及其工业应用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