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嵌入式微处理器原理与应用：基于ARM CORTEX-M3微控制器=PRINCIPLES AND APPLICATIONS OF EMBEDDED CONTROLLER：BASED ON ARM CORTEX-M3（STM32）</w:t>
      </w:r>
    </w:p>
    <w:p>
      <w:r>
        <w:rPr>
          <w:rFonts w:ascii="宋体" w:hAnsi="宋体" w:eastAsia="宋体"/>
          <w:sz w:val="24"/>
        </w:rPr>
        <w:t>严海蓉，薛涛，曹群生，时昕编著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嵌入式微处理器原理与应用：基于ARM CORTEX-M3微控制器=PRINCIPLES AND APPLICATIONS OF EMBEDDED CONTROLLER：BASED ON ARM CORTEX-M3（STM32）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严海蓉，薛涛，曹群生，时昕编著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本书出售、求购地址：https://www.jiaokey.com/book/detail/13698114.html</w:t>
      </w:r>
    </w:p>
    <w:p>
      <w:r>
        <w:t>更多相关图书推荐：https://www.jiaokey.com</w:t>
      </w:r>
    </w:p>
    <w:p>
      <w:r>
        <w:t>严海蓉，薛涛，曹群生，时昕编著 其他作品：https://www.jiaokey.com/tag/严海蓉，薛涛，曹群生，时昕编著.html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关键词搜索：https://www.jiaokey.com/tag/嵌入式微处理器原理与应用：基于ARM CORTEX-M3微控制器=PRINCIPLES AND APPLICATIONS OF EMBEDDED CONTROLLER：BASED ON ARM CORTEX-M3（STM32）.html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