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高能激光系统试验与评估</w:t>
      </w:r>
    </w:p>
    <w:p>
      <w:r>
        <w:rPr>
          <w:rFonts w:ascii="宋体" w:hAnsi="宋体" w:eastAsia="宋体"/>
          <w:sz w:val="24"/>
        </w:rPr>
        <w:t>刘晶儒，杜太焦，王立君编著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高能激光系统试验与评估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刘晶儒，杜太焦，王立君编著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本书出售、求购地址：https://www.jiaokey.com/book/detail/13698095.html</w:t>
      </w:r>
    </w:p>
    <w:p>
      <w:r>
        <w:t>更多相关图书推荐：https://www.jiaokey.com</w:t>
      </w:r>
    </w:p>
    <w:p>
      <w:r>
        <w:t>刘晶儒，杜太焦，王立君编著 其他作品：https://www.jiaokey.com/tag/刘晶儒，杜太焦，王立君编著.html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关键词搜索：https://www.jiaokey.com/tag/高能激光系统试验与评估.html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