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激光冲击波强化技术及微观塑性变形机制</w:t>
      </w:r>
    </w:p>
    <w:p>
      <w:r>
        <w:rPr>
          <w:rFonts w:ascii="宋体" w:hAnsi="宋体" w:eastAsia="宋体"/>
          <w:sz w:val="24"/>
        </w:rPr>
        <w:t>鲁金忠，罗开玉等著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激光冲击波强化技术及微观塑性变形机制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鲁金忠，罗开玉等著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本书出售、求购地址：https://www.jiaokey.com/book/detail/13698093.html</w:t>
      </w:r>
    </w:p>
    <w:p>
      <w:r>
        <w:t>更多相关图书推荐：https://www.jiaokey.com</w:t>
      </w:r>
    </w:p>
    <w:p>
      <w:r>
        <w:t>鲁金忠，罗开玉等著 其他作品：https://www.jiaokey.com/tag/鲁金忠，罗开玉等著.html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关键词搜索：https://www.jiaokey.com/tag/激光冲击波强化技术及微观塑性变形机制.html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