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内燃机爆震及其对燃烧室组件破坏的机理</w:t>
      </w:r>
    </w:p>
    <w:p>
      <w:r>
        <w:rPr>
          <w:rFonts w:ascii="宋体" w:hAnsi="宋体" w:eastAsia="宋体"/>
          <w:sz w:val="24"/>
        </w:rPr>
        <w:t>姚春德，姚安仁，续晗编著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内燃机爆震及其对燃烧室组件破坏的机理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姚春德，姚安仁，续晗编著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本书出售、求购地址：https://www.jiaokey.com/book/detail/13698068.html</w:t>
      </w:r>
    </w:p>
    <w:p>
      <w:r>
        <w:t>更多相关图书推荐：https://www.jiaokey.com</w:t>
      </w:r>
    </w:p>
    <w:p>
      <w:r>
        <w:t>姚春德，姚安仁，续晗编著 其他作品：https://www.jiaokey.com/tag/姚春德，姚安仁，续晗编著.html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关键词搜索：https://www.jiaokey.com/tag/内燃机爆震及其对燃烧室组件破坏的机理.html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