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HTML5动画制作神器  Adobe Edge Animate CC一本通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HTML5动画制作神器  Adobe Edge Animate CC一本通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本书出售、求购地址：https://www.jiaokey.com/book/detail/13698011.html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关键词搜索：https://www.jiaokey.com/tag/HTML5动画制作神器  Adobe Edge Animate CC一本通.html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