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书名：材料热处理原理及工艺</w:t>
      </w:r>
    </w:p>
    <w:p>
      <w:r>
        <w:t>作者：朱明主编</w:t>
      </w:r>
    </w:p>
    <w:p>
      <w:r>
        <w:t>出版社：徐州:中国矿业大学出版社,2013.12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材料热处理原理及工艺 评论地址：https://www.jiaokey.com/book/detail/13698003.html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