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循序渐进实例化学习VERILOG HDL</w:t>
      </w:r>
    </w:p>
    <w:p>
      <w:r>
        <w:rPr>
          <w:rFonts w:ascii="宋体" w:hAnsi="宋体" w:eastAsia="宋体"/>
          <w:sz w:val="24"/>
        </w:rPr>
        <w:t>李明，张黎，刘亚秋主编；宋文龙主审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循序渐进实例化学习VERILOG 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李明，张黎，刘亚秋主编；宋文龙主审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本书出售、求购地址：https://www.jiaokey.com/book/detail/13697996.html</w:t>
      </w:r>
    </w:p>
    <w:p>
      <w:r>
        <w:t>更多相关图书推荐：https://www.jiaokey.com</w:t>
      </w:r>
    </w:p>
    <w:p>
      <w:r>
        <w:t>李明，张黎，刘亚秋主编；宋文龙主审 其他作品：https://www.jiaokey.com/tag/李明，张黎，刘亚秋主编；宋文龙主审.html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关键词搜索：https://www.jiaokey.com/tag/循序渐进实例化学习VERILOG 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