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粉末冶金汽车关键零件开发与应用  新材料·新工艺·新产品</w:t>
      </w:r>
    </w:p>
    <w:p>
      <w:r>
        <w:rPr>
          <w:rFonts w:ascii="宋体" w:hAnsi="宋体" w:eastAsia="宋体"/>
          <w:sz w:val="24"/>
        </w:rPr>
        <w:t>韩凤麟编著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粉末冶金汽车关键零件开发与应用  新材料·新工艺·新产品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本书出售、求购地址：https://www.jiaokey.com/book/detail/13697986.html</w:t>
      </w:r>
    </w:p>
    <w:p>
      <w:r>
        <w:t>更多相关图书推荐：https://www.jiaokey.com</w:t>
      </w:r>
    </w:p>
    <w:p>
      <w:r>
        <w:t>韩凤麟编著 其他作品：https://www.jiaokey.com/tag/韩凤麟编著.html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关键词搜索：https://www.jiaokey.com/tag/粉末冶金汽车关键零件开发与应用  新材料·新工艺·新产品.html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