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CS6平面设计应用案例教程  第3版</w:t>
      </w:r>
    </w:p>
    <w:p>
      <w:r>
        <w:t>作者：吴国新，时延辉，曹天佑编著</w:t>
      </w:r>
    </w:p>
    <w:p>
      <w:r>
        <w:t>出版社：北京：清华大学出版社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Photoshop CS6平面设计应用案例教程  第3版 评论地址：https://www.jiaokey.com/book/detail/13697957.html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