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铝合金厚板生产技术与应用手册</w:t>
      </w:r>
    </w:p>
    <w:p>
      <w:r>
        <w:rPr>
          <w:rFonts w:ascii="宋体" w:hAnsi="宋体" w:eastAsia="宋体"/>
          <w:sz w:val="24"/>
        </w:rPr>
        <w:t>王祝堂，戴圣龙主编；郑家驹，段德炳，熊慧副主编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铝合金厚板生产技术与应用手册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王祝堂，戴圣龙主编；郑家驹，段德炳，熊慧副主编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本书出售、求购地址：https://www.jiaokey.com/book/detail/13697953.html</w:t>
      </w:r>
    </w:p>
    <w:p>
      <w:r>
        <w:t>更多相关图书推荐：https://www.jiaokey.com</w:t>
      </w:r>
    </w:p>
    <w:p>
      <w:r>
        <w:t>王祝堂，戴圣龙主编；郑家驹，段德炳，熊慧副主编 其他作品：https://www.jiaokey.com/tag/王祝堂，戴圣龙主编；郑家驹，段德炳，熊慧副主编.html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关键词搜索：https://www.jiaokey.com/tag/铝合金厚板生产技术与应用手册.html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