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钢桥面沥青铺装养护维修及评价</w:t>
      </w:r>
    </w:p>
    <w:p>
      <w:r>
        <w:rPr>
          <w:rFonts w:ascii="宋体" w:hAnsi="宋体" w:eastAsia="宋体"/>
          <w:sz w:val="24"/>
        </w:rPr>
        <w:t>钱振东，黄卫著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钢桥面沥青铺装养护维修及评价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钱振东，黄卫著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本书出售、求购地址：https://www.jiaokey.com/book/detail/13697944.html</w:t>
      </w:r>
    </w:p>
    <w:p>
      <w:r>
        <w:t>更多相关图书推荐：https://www.jiaokey.com</w:t>
      </w:r>
    </w:p>
    <w:p>
      <w:r>
        <w:t>钱振东，黄卫著 其他作品：https://www.jiaokey.com/tag/钱振东，黄卫著.html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关键词搜索：https://www.jiaokey.com/tag/钢桥面沥青铺装养护维修及评价.html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