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植物地理学  上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植物地理学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本书出售、求购地址：https://www.jiaokey.com/book/detail/13697927.html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关键词搜索：https://www.jiaokey.com/tag/植物地理学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