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2013年真题集  E-F级</w:t>
      </w:r>
    </w:p>
    <w:p>
      <w:r>
        <w:rPr>
          <w:rFonts w:ascii="宋体" w:hAnsi="宋体" w:eastAsia="宋体"/>
          <w:sz w:val="24"/>
        </w:rPr>
        <w:t>日本语检定协会，J.TEST事务局编著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2013年真题集  E-F级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日本语检定协会，J.TEST事务局编著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本书出售、求购地址：https://www.jiaokey.com/book/detail/13697920.html</w:t>
      </w:r>
    </w:p>
    <w:p>
      <w:r>
        <w:t>更多相关图书推荐：https://www.jiaokey.com</w:t>
      </w:r>
    </w:p>
    <w:p>
      <w:r>
        <w:t>日本语检定协会，J.TEST事务局编著 其他作品：https://www.jiaokey.com/tag/日本语检定协会，J.TEST事务局编著.html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关键词搜索：https://www.jiaokey.com/tag/2013年真题集  E-F级.html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