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新完全掌握日语能力考试N2级  听力</w:t>
      </w:r>
    </w:p>
    <w:p>
      <w:r>
        <w:rPr>
          <w:rFonts w:ascii="宋体" w:hAnsi="宋体" w:eastAsia="宋体"/>
          <w:sz w:val="24"/>
        </w:rPr>
        <w:t>（日）中村香织等编著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新完全掌握日语能力考试N2级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（日）中村香织等编著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本书出售、求购地址：https://www.jiaokey.com/book/detail/13697919.html</w:t>
      </w:r>
    </w:p>
    <w:p>
      <w:r>
        <w:t>更多相关图书推荐：https://www.jiaokey.com</w:t>
      </w:r>
    </w:p>
    <w:p>
      <w:r>
        <w:t>（日）中村香织等编著 其他作品：https://www.jiaokey.com/tag/（日）中村香织等编著.html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关键词搜索：https://www.jiaokey.com/tag/新完全掌握日语能力考试N2级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