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狗狗绘  2  陪伴在我们身边的小伙伴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狗狗绘  2  陪伴在我们身边的小伙伴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本书出售、求购地址：https://www.jiaokey.com/book/detail/13697911.html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关键词搜索：https://www.jiaokey.com/tag/狗狗绘  2  陪伴在我们身边的小伙伴.html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