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书名：网店宝贝抠图与店铺装修宝典  全彩</w:t>
      </w:r>
    </w:p>
    <w:p>
      <w:r>
        <w:t>作者：王红蕾，孙倩，曹培强著</w:t>
      </w:r>
    </w:p>
    <w:p>
      <w:r>
        <w:t>出版社：北京：电子工业出版社</w:t>
      </w:r>
    </w:p>
    <w:p>
      <w:r>
        <w:t>出版日期：2015.01</w:t>
      </w:r>
    </w:p>
    <w:p>
      <w:r>
        <w:t>总页数：244</w:t>
      </w:r>
    </w:p>
    <w:p>
      <w:r>
        <w:t>更多请访问教客网: www.jiaokey.com</w:t>
      </w:r>
    </w:p>
    <w:p>
      <w:r>
        <w:t>网店宝贝抠图与店铺装修宝典  全彩 评论地址：https://www.jiaokey.com/book/detail/13697890.html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