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书名：中日大城市低收入保障房体系对比研究  英文</w:t>
      </w:r>
    </w:p>
    <w:p>
      <w:r>
        <w:t>作者：裘知著</w:t>
      </w:r>
    </w:p>
    <w:p>
      <w:r>
        <w:t>出版社：杭州:浙江大学出版社,2014.09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中日大城市低收入保障房体系对比研究  英文 评论地址：https://www.jiaokey.com/book/detail/13697888.html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