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全国职称英语等级考试历年真题及专家命题预测试卷  卫生类  C级  2015年</w:t>
      </w:r>
    </w:p>
    <w:p>
      <w:r>
        <w:rPr>
          <w:rFonts w:ascii="宋体" w:hAnsi="宋体" w:eastAsia="宋体"/>
          <w:sz w:val="24"/>
        </w:rPr>
        <w:t>张伟康编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全国职称英语等级考试历年真题及专家命题预测试卷  卫生类  C级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本书出售、求购地址：https://www.jiaokey.com/book/detail/13697879.html</w:t>
      </w:r>
    </w:p>
    <w:p>
      <w:r>
        <w:t>更多相关图书推荐：https://www.jiaokey.com</w:t>
      </w:r>
    </w:p>
    <w:p>
      <w:r>
        <w:t>张伟康编 其他作品：https://www.jiaokey.com/tag/张伟康编.html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关键词搜索：https://www.jiaokey.com/tag/全国职称英语等级考试历年真题及专家命题预测试卷  卫生类  C级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