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人可以被毁灭，但不能被打败  海明威传</w:t>
      </w:r>
    </w:p>
    <w:p>
      <w:r>
        <w:rPr>
          <w:rFonts w:ascii="宋体" w:hAnsi="宋体" w:eastAsia="宋体"/>
          <w:sz w:val="24"/>
        </w:rPr>
        <w:t>苍月著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人可以被毁灭，但不能被打败  海明威传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海明威，E.（1899-1961）-生平事迹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本书出售、求购地址：https://www.jiaokey.com/book/detail/13697867.html</w:t>
      </w:r>
    </w:p>
    <w:p>
      <w:r>
        <w:t>更多相关图书推荐：https://www.jiaokey.com</w:t>
      </w:r>
    </w:p>
    <w:p>
      <w:r>
        <w:t>苍月著 其他作品：https://www.jiaokey.com/tag/苍月著.html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关键词搜索：https://www.jiaokey.com/tag/海明威，E.（1899-1961）-生平事迹.html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