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古镜今鉴  漫画解读《群书治要》</w:t>
      </w:r>
    </w:p>
    <w:p>
      <w:r>
        <w:rPr>
          <w:rFonts w:ascii="宋体" w:hAnsi="宋体" w:eastAsia="宋体"/>
          <w:sz w:val="24"/>
        </w:rPr>
        <w:t>萧祥剑主编；《群书治要》考译编委会编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古镜今鉴  漫画解读《群书治要》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萧祥剑主编；《群书治要》考译编委会编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本书出售、求购地址：https://www.jiaokey.com/book/detail/13697857.html</w:t>
      </w:r>
    </w:p>
    <w:p>
      <w:r>
        <w:t>更多相关图书推荐：https://www.jiaokey.com</w:t>
      </w:r>
    </w:p>
    <w:p>
      <w:r>
        <w:t>萧祥剑主编；《群书治要》考译编委会编 其他作品：https://www.jiaokey.com/tag/萧祥剑主编；《群书治要》考译编委会编.html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关键词搜索：https://www.jiaokey.com/tag/古镜今鉴  漫画解读《群书治要》.html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