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上海文学发展报告  2015  青年批评家崛起  2015版</w:t>
      </w:r>
    </w:p>
    <w:p>
      <w:r>
        <w:rPr>
          <w:rFonts w:ascii="宋体" w:hAnsi="宋体" w:eastAsia="宋体"/>
          <w:sz w:val="24"/>
        </w:rPr>
        <w:t>陈圣来主编；袁红涛副主编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上海文学发展报告  2015  青年批评家崛起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陈圣来主编；袁红涛副主编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本书出售、求购地址：https://www.jiaokey.com/book/detail/13697856.html</w:t>
      </w:r>
    </w:p>
    <w:p>
      <w:r>
        <w:t>更多相关图书推荐：https://www.jiaokey.com</w:t>
      </w:r>
    </w:p>
    <w:p>
      <w:r>
        <w:t>陈圣来主编；袁红涛副主编 其他作品：https://www.jiaokey.com/tag/陈圣来主编；袁红涛副主编.html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关键词搜索：https://www.jiaokey.com/tag/上海文学发展报告  2015  青年批评家崛起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