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</w:t>
      </w:r>
    </w:p>
    <w:p>
      <w:r>
        <w:t>作者：（德）卡尔·威&lt;font color=Red&gt;特&lt;/font&gt;著；王林编译</w:t>
      </w:r>
    </w:p>
    <w:p>
      <w:r>
        <w:t>出版社：北京:中国妇女出版社,2015.01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卡尔·威特的教育 评论地址：https://www.jiaokey.com/book/detail/13697813.html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