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书名：俞源村古建筑群营造技艺</w:t>
      </w:r>
    </w:p>
    <w:p>
      <w:r>
        <w:t>作者：金兴盛总主编；衣晓龙，阴卫编著</w:t>
      </w:r>
    </w:p>
    <w:p>
      <w:r>
        <w:t>出版社：杭州:浙江摄影出版社,2014.10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俞源村古建筑群营造技艺 评论地址：https://www.jiaokey.com/book/detail/13697809.html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