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书名：无处不在的幸福顾客  如何用积极心理学观点指导商业活动</w:t>
      </w:r>
    </w:p>
    <w:p>
      <w:r>
        <w:t>作者：（美）施米特，（美）朱菲恩著；谭秀敏，王美玲，王喆译</w:t>
      </w:r>
    </w:p>
    <w:p>
      <w:r>
        <w:t>出版社：北京：电子工业出版社</w:t>
      </w:r>
    </w:p>
    <w:p>
      <w:r>
        <w:t>出版日期：2014</w:t>
      </w:r>
    </w:p>
    <w:p>
      <w:r>
        <w:t>总页数：220</w:t>
      </w:r>
    </w:p>
    <w:p>
      <w:r>
        <w:t>更多请访问教客网: www.jiaokey.com</w:t>
      </w:r>
    </w:p>
    <w:p>
      <w:r>
        <w:t>无处不在的幸福顾客  如何用积极心理学观点指导商业活动 评论地址：https://www.jiaokey.com/book/detail/13697773.html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