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书名：炒店  7步实现门店网点人流量激增、销量翻番</w:t>
      </w:r>
    </w:p>
    <w:p>
      <w:r>
        <w:t>作者：李锋，葛静著</w:t>
      </w:r>
    </w:p>
    <w:p>
      <w:r>
        <w:t>出版社：北京:中国财富出版社,2014.09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炒店  7步实现门店网点人流量激增、销量翻番 评论地址：https://www.jiaokey.com/book/detail/13697763.html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