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我为什么总是看别人眼色</w:t>
      </w:r>
    </w:p>
    <w:p>
      <w:r>
        <w:rPr>
          <w:rFonts w:ascii="宋体" w:hAnsi="宋体" w:eastAsia="宋体"/>
          <w:sz w:val="24"/>
        </w:rPr>
        <w:t>（韩）朴槿颖著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我为什么总是看别人眼色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（韩）朴槿颖著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本书出售、求购地址：https://www.jiaokey.com/book/detail/13697751.html</w:t>
      </w:r>
    </w:p>
    <w:p>
      <w:r>
        <w:t>更多相关图书推荐：https://www.jiaokey.com</w:t>
      </w:r>
    </w:p>
    <w:p>
      <w:r>
        <w:t>（韩）朴槿颖著 其他作品：https://www.jiaokey.com/tag/（韩）朴槿颖著.html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关键词搜索：https://www.jiaokey.com/tag/我为什么总是看别人眼色.html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