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《太平广记》史话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《太平广记》史话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本书出售、求购地址：https://www.jiaokey.com/book/detail/13697749.html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关键词搜索：https://www.jiaokey.com/tag/《太平广记》史话.html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