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书名：做·看·听·说  孤独症儿童社会性和沟通能力干预指南</w:t>
      </w:r>
    </w:p>
    <w:p>
      <w:r>
        <w:t>作者：（美）凯思琳·安·奎尔著；何正平译</w:t>
      </w:r>
    </w:p>
    <w:p>
      <w:r>
        <w:t>出版社：北京：华夏出版社</w:t>
      </w:r>
    </w:p>
    <w:p>
      <w:r>
        <w:t>出版日期：2015.01</w:t>
      </w:r>
    </w:p>
    <w:p>
      <w:r>
        <w:t>总页数：409</w:t>
      </w:r>
    </w:p>
    <w:p>
      <w:r>
        <w:t>更多请访问教客网: www.jiaokey.com</w:t>
      </w:r>
    </w:p>
    <w:p>
      <w:r>
        <w:t>做·看·听·说  孤独症儿童社会性和沟通能力干预指南 评论地址：https://www.jiaokey.com/book/detail/13697736.html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