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宋元明清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宋元明清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本书出售、求购地址：https://www.jiaokey.com/book/detail/13697701.html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关键词搜索：https://www.jiaokey.com/tag/中国上下五千年  宋元明清.html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