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库艺术  43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库艺术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本书出售、求购地址：https://www.jiaokey.com/book/detail/13697686.html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关键词搜索：https://www.jiaokey.com/tag/库艺术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