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书名：喝彩的妙途  驱除消沉的情感卷</w:t>
      </w:r>
    </w:p>
    <w:p>
      <w:r>
        <w:t>作者：行者选编</w:t>
      </w:r>
    </w:p>
    <w:p>
      <w:r>
        <w:t>出版社：合肥:安徽文艺出版社,2014.12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喝彩的妙途  驱除消沉的情感卷 评论地址：https://www.jiaokey.com/book/detail/13697652.html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