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  第5版</w:t>
      </w:r>
    </w:p>
    <w:p>
      <w:r>
        <w:t>作者：朱松文，刘静伟编著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服装材料学  第5版 评论地址：https://www.jiaokey.com/book/detail/13697646.html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