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发生在非洲心脏的原生态故事  一位大使的亲身经历</w:t>
      </w:r>
    </w:p>
    <w:p>
      <w:r>
        <w:rPr>
          <w:rFonts w:ascii="宋体" w:hAnsi="宋体" w:eastAsia="宋体"/>
          <w:sz w:val="24"/>
        </w:rPr>
        <w:t>孙海潮著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发生在非洲心脏的原生态故事  一位大使的亲身经历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本书出售、求购地址：https://www.jiaokey.com/book/detail/13697642.html</w:t>
      </w:r>
    </w:p>
    <w:p>
      <w:r>
        <w:t>更多相关图书推荐：https://www.jiaokey.com</w:t>
      </w:r>
    </w:p>
    <w:p>
      <w:r>
        <w:t>孙海潮著 其他作品：https://www.jiaokey.com/tag/孙海潮著.html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关键词搜索：https://www.jiaokey.com/tag/发生在非洲心脏的原生态故事  一位大使的亲身经历.html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