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书名：有一种幸福叫淡定，有一种智慧叫宽心，有一种境界叫放下  超值畅销</w:t>
      </w:r>
    </w:p>
    <w:p>
      <w:r>
        <w:t>作者：水中鱼，陈荣赋编著</w:t>
      </w:r>
    </w:p>
    <w:p>
      <w:r>
        <w:t>出版社：海口：南海出版公司</w:t>
      </w:r>
    </w:p>
    <w:p>
      <w:r>
        <w:t>出版日期：2015.02</w:t>
      </w:r>
    </w:p>
    <w:p>
      <w:r>
        <w:t>总页数：406</w:t>
      </w:r>
    </w:p>
    <w:p>
      <w:r>
        <w:t>更多请访问教客网: www.jiaokey.com</w:t>
      </w:r>
    </w:p>
    <w:p>
      <w:r>
        <w:t>有一种幸福叫淡定，有一种智慧叫宽心，有一种境界叫放下  超值畅销 评论地址：https://www.jiaokey.com/book/detail/13697632.html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