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天定风华  7  凤归来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天定风华  7  凤归来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本书出售、求购地址：https://www.jiaokey.com/book/detail/13697628.html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关键词搜索：https://www.jiaokey.com/tag/天定风华  7  凤归来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