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书名：回归田园  私家花园景观设计</w:t>
      </w:r>
    </w:p>
    <w:p>
      <w:r>
        <w:t>作者：北京陌上景观设计有限公司编著</w:t>
      </w:r>
    </w:p>
    <w:p>
      <w:r>
        <w:t>出版社：福州：福建科学技术出版社</w:t>
      </w:r>
    </w:p>
    <w:p>
      <w:r>
        <w:t>出版日期：2015.01</w:t>
      </w:r>
    </w:p>
    <w:p>
      <w:r>
        <w:t>总页数：199</w:t>
      </w:r>
    </w:p>
    <w:p>
      <w:r>
        <w:t>更多请访问教客网: www.jiaokey.com</w:t>
      </w:r>
    </w:p>
    <w:p>
      <w:r>
        <w:t>回归田园  私家花园景观设计 评论地址：https://www.jiaokey.com/book/detail/13697597.html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