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书名：茶多酚十大养生功效</w:t>
      </w:r>
    </w:p>
    <w:p>
      <w:r>
        <w:t>作者：屠幼英，乔德京主编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总页数：175</w:t>
      </w:r>
    </w:p>
    <w:p>
      <w:r>
        <w:t>更多请访问教客网: www.jiaokey.com</w:t>
      </w:r>
    </w:p>
    <w:p>
      <w:r>
        <w:t>茶多酚十大养生功效 评论地址：https://www.jiaokey.com/book/detail/13697589.html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