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书名：超简单中国结手链</w:t>
      </w:r>
    </w:p>
    <w:p>
      <w:r>
        <w:t>作者：尚品荟编著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超简单中国结手链 评论地址：https://www.jiaokey.com/book/detail/13697576.html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