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乡镇街道安全生产日常监管工作指南</w:t>
      </w:r>
    </w:p>
    <w:p>
      <w:r>
        <w:rPr>
          <w:rFonts w:ascii="宋体" w:hAnsi="宋体" w:eastAsia="宋体"/>
          <w:sz w:val="24"/>
        </w:rPr>
        <w:t>冯伟杰，王建林，李松伟等主编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乡镇街道安全生产日常监管工作指南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冯伟杰，王建林，李松伟等主编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本书出售、求购地址：https://www.jiaokey.com/book/detail/13697566.html</w:t>
      </w:r>
    </w:p>
    <w:p>
      <w:r>
        <w:t>更多相关图书推荐：https://www.jiaokey.com</w:t>
      </w:r>
    </w:p>
    <w:p>
      <w:r>
        <w:t>冯伟杰，王建林，李松伟等主编 其他作品：https://www.jiaokey.com/tag/冯伟杰，王建林，李松伟等主编.html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关键词搜索：https://www.jiaokey.com/tag/乡镇街道安全生产日常监管工作指南.html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