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书名：选题策划学</w:t>
      </w:r>
    </w:p>
    <w:p>
      <w:r>
        <w:t>作者：汪启明，机岗，梅红著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选题策划学 评论地址：https://www.jiaokey.com/book/detail/13697531.html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